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5589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Маловецкому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Владимировичу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8602020249)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Маловецкому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Александру Владимировичу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Маловецко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Ханты-Мансийский автономный округ-Югра, город Сургут,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Ленина д. 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5854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проценты за пользование чужими денежными средствами в размере ключевой ставки Банка России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5854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за каждый день просрочки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отказать, 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Маловецкого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 государственную пошлину в размере 400 рублей 00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5589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0">
    <w:name w:val="cat-PassportData grp-1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